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3600" w14:textId="77777777" w:rsidR="00BB7DEE" w:rsidRPr="007D422B" w:rsidRDefault="00000000" w:rsidP="007D422B">
      <w:pPr>
        <w:pStyle w:val="Titre1"/>
        <w:jc w:val="center"/>
        <w:rPr>
          <w:color w:val="948A54" w:themeColor="background2" w:themeShade="80"/>
          <w:sz w:val="36"/>
          <w:szCs w:val="36"/>
          <w:lang w:val="fr-FR"/>
        </w:rPr>
      </w:pPr>
      <w:r w:rsidRPr="007D422B">
        <w:rPr>
          <w:color w:val="948A54" w:themeColor="background2" w:themeShade="80"/>
          <w:sz w:val="36"/>
          <w:szCs w:val="36"/>
          <w:lang w:val="fr-FR"/>
        </w:rPr>
        <w:t>LOGO DE VOTRE ENTREPRISE</w:t>
      </w:r>
    </w:p>
    <w:p w14:paraId="28D4F4FD" w14:textId="77777777" w:rsidR="007D422B" w:rsidRDefault="007D422B" w:rsidP="007D422B">
      <w:pPr>
        <w:rPr>
          <w:lang w:val="fr-FR"/>
        </w:rPr>
      </w:pPr>
    </w:p>
    <w:p w14:paraId="55A827AB" w14:textId="77777777" w:rsidR="007D422B" w:rsidRPr="007D422B" w:rsidRDefault="007D422B" w:rsidP="007D422B">
      <w:pPr>
        <w:rPr>
          <w:lang w:val="fr-FR"/>
        </w:rPr>
      </w:pPr>
    </w:p>
    <w:p w14:paraId="20388E52" w14:textId="77777777" w:rsidR="00BB7DEE" w:rsidRPr="007D422B" w:rsidRDefault="00000000">
      <w:pPr>
        <w:pStyle w:val="Titre2"/>
        <w:rPr>
          <w:rFonts w:asciiTheme="minorHAnsi" w:hAnsiTheme="minorHAnsi"/>
          <w:color w:val="948A54" w:themeColor="background2" w:themeShade="80"/>
          <w:lang w:val="fr-FR"/>
        </w:rPr>
      </w:pPr>
      <w:r w:rsidRPr="007D422B">
        <w:rPr>
          <w:color w:val="948A54" w:themeColor="background2" w:themeShade="80"/>
          <w:lang w:val="fr-FR"/>
        </w:rPr>
        <w:t>BON DE LIVRAISON</w:t>
      </w:r>
    </w:p>
    <w:p w14:paraId="64FB8224" w14:textId="77777777" w:rsidR="007D422B" w:rsidRDefault="007D422B" w:rsidP="007D422B">
      <w:pPr>
        <w:rPr>
          <w:lang w:val="fr-FR"/>
        </w:rPr>
      </w:pPr>
    </w:p>
    <w:p w14:paraId="1F4360D8" w14:textId="77777777" w:rsidR="007D422B" w:rsidRPr="007D422B" w:rsidRDefault="007D422B" w:rsidP="007D422B">
      <w:pPr>
        <w:rPr>
          <w:lang w:val="fr-FR"/>
        </w:rPr>
      </w:pPr>
    </w:p>
    <w:p w14:paraId="34B89E0E" w14:textId="77777777" w:rsidR="00BB7DEE" w:rsidRPr="007D422B" w:rsidRDefault="00000000">
      <w:pPr>
        <w:rPr>
          <w:lang w:val="fr-FR"/>
        </w:rPr>
      </w:pPr>
      <w:r w:rsidRPr="007D422B">
        <w:rPr>
          <w:lang w:val="fr-FR"/>
        </w:rPr>
        <w:t>Numéro de commande ou de livraison : ___________________________</w:t>
      </w:r>
    </w:p>
    <w:p w14:paraId="299456C1" w14:textId="77777777" w:rsidR="00BB7DEE" w:rsidRPr="007D422B" w:rsidRDefault="00000000">
      <w:pPr>
        <w:pStyle w:val="Titre3"/>
        <w:rPr>
          <w:color w:val="948A54" w:themeColor="background2" w:themeShade="80"/>
          <w:lang w:val="fr-FR"/>
        </w:rPr>
      </w:pPr>
      <w:r w:rsidRPr="007D422B">
        <w:rPr>
          <w:color w:val="948A54" w:themeColor="background2" w:themeShade="80"/>
          <w:lang w:val="fr-FR"/>
        </w:rPr>
        <w:t>Vos informations</w:t>
      </w:r>
    </w:p>
    <w:p w14:paraId="3AD0F185" w14:textId="77777777" w:rsidR="00BB7DEE" w:rsidRPr="007D422B" w:rsidRDefault="00000000">
      <w:pPr>
        <w:rPr>
          <w:lang w:val="fr-FR"/>
        </w:rPr>
      </w:pPr>
      <w:r w:rsidRPr="007D422B">
        <w:rPr>
          <w:lang w:val="fr-FR"/>
        </w:rPr>
        <w:t>Nom, raison et forme sociale de votre société</w:t>
      </w:r>
    </w:p>
    <w:p w14:paraId="7CCE5920" w14:textId="77777777" w:rsidR="00BB7DEE" w:rsidRPr="007D422B" w:rsidRDefault="00000000">
      <w:pPr>
        <w:rPr>
          <w:lang w:val="fr-FR"/>
        </w:rPr>
      </w:pPr>
      <w:r w:rsidRPr="007D422B">
        <w:rPr>
          <w:lang w:val="fr-FR"/>
        </w:rPr>
        <w:t>SIREN / RCS</w:t>
      </w:r>
    </w:p>
    <w:p w14:paraId="133E0A5A" w14:textId="77777777" w:rsidR="00BB7DEE" w:rsidRPr="007D422B" w:rsidRDefault="00000000">
      <w:pPr>
        <w:rPr>
          <w:lang w:val="fr-FR"/>
        </w:rPr>
      </w:pPr>
      <w:r w:rsidRPr="007D422B">
        <w:rPr>
          <w:lang w:val="fr-FR"/>
        </w:rPr>
        <w:t>Adresse du siège</w:t>
      </w:r>
    </w:p>
    <w:p w14:paraId="4E1FDD8F" w14:textId="77777777" w:rsidR="00BB7DEE" w:rsidRPr="007D422B" w:rsidRDefault="00000000">
      <w:pPr>
        <w:rPr>
          <w:lang w:val="fr-FR"/>
        </w:rPr>
      </w:pPr>
      <w:r w:rsidRPr="007D422B">
        <w:rPr>
          <w:lang w:val="fr-FR"/>
        </w:rPr>
        <w:t>Date d'expédition et de livraison</w:t>
      </w:r>
    </w:p>
    <w:p w14:paraId="3783A000" w14:textId="77777777" w:rsidR="00BB7DEE" w:rsidRPr="007D422B" w:rsidRDefault="00000000">
      <w:pPr>
        <w:pStyle w:val="Titre3"/>
        <w:rPr>
          <w:color w:val="948A54" w:themeColor="background2" w:themeShade="80"/>
          <w:lang w:val="fr-FR"/>
        </w:rPr>
      </w:pPr>
      <w:r w:rsidRPr="007D422B">
        <w:rPr>
          <w:color w:val="948A54" w:themeColor="background2" w:themeShade="80"/>
          <w:lang w:val="fr-FR"/>
        </w:rPr>
        <w:t>Les coordonnées de votre client</w:t>
      </w:r>
    </w:p>
    <w:p w14:paraId="4F9DECCD" w14:textId="77777777" w:rsidR="00BB7DEE" w:rsidRPr="007D422B" w:rsidRDefault="00000000">
      <w:pPr>
        <w:rPr>
          <w:lang w:val="fr-FR"/>
        </w:rPr>
      </w:pPr>
      <w:r w:rsidRPr="007D422B">
        <w:rPr>
          <w:lang w:val="fr-FR"/>
        </w:rPr>
        <w:t>Nom du client</w:t>
      </w:r>
    </w:p>
    <w:p w14:paraId="78925547" w14:textId="77777777" w:rsidR="00BB7DEE" w:rsidRPr="007D422B" w:rsidRDefault="00000000">
      <w:pPr>
        <w:rPr>
          <w:lang w:val="fr-FR"/>
        </w:rPr>
      </w:pPr>
      <w:r w:rsidRPr="007D422B">
        <w:rPr>
          <w:lang w:val="fr-FR"/>
        </w:rPr>
        <w:t>Adresse de facturation</w:t>
      </w:r>
    </w:p>
    <w:p w14:paraId="20DE78B6" w14:textId="77777777" w:rsidR="00BB7DEE" w:rsidRPr="007D422B" w:rsidRDefault="00000000">
      <w:pPr>
        <w:rPr>
          <w:lang w:val="fr-FR"/>
        </w:rPr>
      </w:pPr>
      <w:r w:rsidRPr="007D422B">
        <w:rPr>
          <w:lang w:val="fr-FR"/>
        </w:rPr>
        <w:t>Adresse de livraison</w:t>
      </w:r>
    </w:p>
    <w:p w14:paraId="11C99199" w14:textId="77777777" w:rsidR="00BB7DEE" w:rsidRPr="007D422B" w:rsidRDefault="00000000">
      <w:pPr>
        <w:pStyle w:val="Titre3"/>
        <w:rPr>
          <w:color w:val="948A54" w:themeColor="background2" w:themeShade="80"/>
        </w:rPr>
      </w:pPr>
      <w:proofErr w:type="spellStart"/>
      <w:r w:rsidRPr="007D422B">
        <w:rPr>
          <w:color w:val="948A54" w:themeColor="background2" w:themeShade="80"/>
        </w:rPr>
        <w:t>Détails</w:t>
      </w:r>
      <w:proofErr w:type="spellEnd"/>
      <w:r w:rsidRPr="007D422B">
        <w:rPr>
          <w:color w:val="948A54" w:themeColor="background2" w:themeShade="80"/>
        </w:rPr>
        <w:t xml:space="preserve"> de la livraison</w:t>
      </w:r>
    </w:p>
    <w:p w14:paraId="6E50335D" w14:textId="77777777" w:rsidR="007D422B" w:rsidRDefault="007D422B" w:rsidP="007D422B"/>
    <w:p w14:paraId="520385DE" w14:textId="77777777" w:rsidR="007D422B" w:rsidRDefault="007D422B" w:rsidP="007D422B"/>
    <w:p w14:paraId="0D657348" w14:textId="77777777" w:rsidR="007D422B" w:rsidRPr="007D422B" w:rsidRDefault="007D422B" w:rsidP="007D422B"/>
    <w:tbl>
      <w:tblPr>
        <w:tblW w:w="10376" w:type="dxa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2594"/>
        <w:gridCol w:w="2594"/>
        <w:gridCol w:w="2594"/>
      </w:tblGrid>
      <w:tr w:rsidR="00BB7DEE" w:rsidRPr="007D422B" w14:paraId="5779C89D" w14:textId="77777777" w:rsidTr="007D422B">
        <w:trPr>
          <w:trHeight w:val="888"/>
        </w:trPr>
        <w:tc>
          <w:tcPr>
            <w:tcW w:w="2594" w:type="dxa"/>
          </w:tcPr>
          <w:p w14:paraId="7CE345E3" w14:textId="77777777" w:rsidR="00BB7DEE" w:rsidRDefault="00000000">
            <w:r>
              <w:t>RÉFÉRENCE</w:t>
            </w:r>
          </w:p>
        </w:tc>
        <w:tc>
          <w:tcPr>
            <w:tcW w:w="2594" w:type="dxa"/>
          </w:tcPr>
          <w:p w14:paraId="35FD1538" w14:textId="77777777" w:rsidR="00BB7DEE" w:rsidRDefault="00000000">
            <w:r>
              <w:t>DESCRIPTION</w:t>
            </w:r>
          </w:p>
        </w:tc>
        <w:tc>
          <w:tcPr>
            <w:tcW w:w="2594" w:type="dxa"/>
          </w:tcPr>
          <w:p w14:paraId="4923D3A5" w14:textId="77777777" w:rsidR="00BB7DEE" w:rsidRDefault="00000000">
            <w:r>
              <w:t>QUANTITÉ</w:t>
            </w:r>
          </w:p>
        </w:tc>
        <w:tc>
          <w:tcPr>
            <w:tcW w:w="2594" w:type="dxa"/>
          </w:tcPr>
          <w:p w14:paraId="7E7B33A9" w14:textId="77777777" w:rsidR="00BB7DEE" w:rsidRPr="007D422B" w:rsidRDefault="00000000">
            <w:pPr>
              <w:rPr>
                <w:lang w:val="fr-FR"/>
              </w:rPr>
            </w:pPr>
            <w:r w:rsidRPr="007D422B">
              <w:rPr>
                <w:lang w:val="fr-FR"/>
              </w:rPr>
              <w:t>OBSERVATIONS ET RÉSERVES DU CLIENT</w:t>
            </w:r>
          </w:p>
        </w:tc>
      </w:tr>
      <w:tr w:rsidR="00BB7DEE" w:rsidRPr="007D422B" w14:paraId="4600A267" w14:textId="77777777" w:rsidTr="007D422B">
        <w:trPr>
          <w:trHeight w:val="568"/>
        </w:trPr>
        <w:tc>
          <w:tcPr>
            <w:tcW w:w="2594" w:type="dxa"/>
          </w:tcPr>
          <w:p w14:paraId="7612105D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2E0ABE1E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6D2C41F6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55EB7BFE" w14:textId="77777777" w:rsidR="00BB7DEE" w:rsidRPr="007D422B" w:rsidRDefault="00BB7DEE">
            <w:pPr>
              <w:rPr>
                <w:lang w:val="fr-FR"/>
              </w:rPr>
            </w:pPr>
          </w:p>
        </w:tc>
      </w:tr>
      <w:tr w:rsidR="00BB7DEE" w:rsidRPr="007D422B" w14:paraId="1C996941" w14:textId="77777777" w:rsidTr="007D422B">
        <w:trPr>
          <w:trHeight w:val="568"/>
        </w:trPr>
        <w:tc>
          <w:tcPr>
            <w:tcW w:w="2594" w:type="dxa"/>
          </w:tcPr>
          <w:p w14:paraId="21632F2C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75157815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53ACBA4F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24744C22" w14:textId="77777777" w:rsidR="00BB7DEE" w:rsidRPr="007D422B" w:rsidRDefault="00BB7DEE">
            <w:pPr>
              <w:rPr>
                <w:lang w:val="fr-FR"/>
              </w:rPr>
            </w:pPr>
          </w:p>
        </w:tc>
      </w:tr>
      <w:tr w:rsidR="00BB7DEE" w:rsidRPr="007D422B" w14:paraId="454FBB7E" w14:textId="77777777" w:rsidTr="007D422B">
        <w:trPr>
          <w:trHeight w:val="568"/>
        </w:trPr>
        <w:tc>
          <w:tcPr>
            <w:tcW w:w="2594" w:type="dxa"/>
          </w:tcPr>
          <w:p w14:paraId="44679F3B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56547240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00AFD699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74C85AC9" w14:textId="77777777" w:rsidR="00BB7DEE" w:rsidRPr="007D422B" w:rsidRDefault="00BB7DEE">
            <w:pPr>
              <w:rPr>
                <w:lang w:val="fr-FR"/>
              </w:rPr>
            </w:pPr>
          </w:p>
        </w:tc>
      </w:tr>
      <w:tr w:rsidR="00BB7DEE" w:rsidRPr="007D422B" w14:paraId="5331FDF8" w14:textId="77777777" w:rsidTr="007D422B">
        <w:trPr>
          <w:trHeight w:val="582"/>
        </w:trPr>
        <w:tc>
          <w:tcPr>
            <w:tcW w:w="2594" w:type="dxa"/>
          </w:tcPr>
          <w:p w14:paraId="1ED8BA80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7B777F49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325B1BF7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6C4CA3BA" w14:textId="77777777" w:rsidR="00BB7DEE" w:rsidRPr="007D422B" w:rsidRDefault="00BB7DEE">
            <w:pPr>
              <w:rPr>
                <w:lang w:val="fr-FR"/>
              </w:rPr>
            </w:pPr>
          </w:p>
        </w:tc>
      </w:tr>
      <w:tr w:rsidR="00BB7DEE" w:rsidRPr="007D422B" w14:paraId="4FCFF047" w14:textId="77777777" w:rsidTr="007D422B">
        <w:trPr>
          <w:trHeight w:val="568"/>
        </w:trPr>
        <w:tc>
          <w:tcPr>
            <w:tcW w:w="2594" w:type="dxa"/>
          </w:tcPr>
          <w:p w14:paraId="3FE90669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69A7B286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6178AA5A" w14:textId="77777777" w:rsidR="00BB7DEE" w:rsidRPr="007D422B" w:rsidRDefault="00BB7DEE">
            <w:pPr>
              <w:rPr>
                <w:lang w:val="fr-FR"/>
              </w:rPr>
            </w:pPr>
          </w:p>
        </w:tc>
        <w:tc>
          <w:tcPr>
            <w:tcW w:w="2594" w:type="dxa"/>
          </w:tcPr>
          <w:p w14:paraId="6D2C1935" w14:textId="77777777" w:rsidR="00BB7DEE" w:rsidRPr="007D422B" w:rsidRDefault="00BB7DEE">
            <w:pPr>
              <w:rPr>
                <w:lang w:val="fr-FR"/>
              </w:rPr>
            </w:pPr>
          </w:p>
        </w:tc>
      </w:tr>
    </w:tbl>
    <w:p w14:paraId="03F2F310" w14:textId="77777777" w:rsidR="007D422B" w:rsidRDefault="007D422B"/>
    <w:p w14:paraId="161F5C0F" w14:textId="77777777" w:rsidR="007D422B" w:rsidRDefault="007D422B"/>
    <w:p w14:paraId="53B05DC4" w14:textId="77777777" w:rsidR="007D422B" w:rsidRDefault="007D422B"/>
    <w:p w14:paraId="0F8F013A" w14:textId="77777777" w:rsidR="007D422B" w:rsidRDefault="007D422B" w:rsidP="007D422B">
      <w:r w:rsidRPr="007D422B">
        <w:rPr>
          <w:lang w:val="fr-FR"/>
        </w:rPr>
        <w:br/>
      </w:r>
      <w:r>
        <w:t xml:space="preserve">Signature de </w:t>
      </w:r>
      <w:proofErr w:type="spellStart"/>
      <w:r>
        <w:t>votre</w:t>
      </w:r>
      <w:proofErr w:type="spellEnd"/>
      <w:r>
        <w:t xml:space="preserve"> </w:t>
      </w:r>
      <w:proofErr w:type="gramStart"/>
      <w:r>
        <w:t>client :</w:t>
      </w:r>
      <w:proofErr w:type="gramEnd"/>
      <w:r>
        <w:t xml:space="preserve"> ______________________________</w:t>
      </w:r>
    </w:p>
    <w:p w14:paraId="3B2B84B6" w14:textId="77777777" w:rsidR="007D422B" w:rsidRDefault="007D422B"/>
    <w:p w14:paraId="0B5EED46" w14:textId="77777777" w:rsidR="007D422B" w:rsidRDefault="007D422B"/>
    <w:sectPr w:rsidR="007D42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2045483">
    <w:abstractNumId w:val="8"/>
  </w:num>
  <w:num w:numId="2" w16cid:durableId="1766724277">
    <w:abstractNumId w:val="6"/>
  </w:num>
  <w:num w:numId="3" w16cid:durableId="1765802633">
    <w:abstractNumId w:val="5"/>
  </w:num>
  <w:num w:numId="4" w16cid:durableId="709768739">
    <w:abstractNumId w:val="4"/>
  </w:num>
  <w:num w:numId="5" w16cid:durableId="1383362530">
    <w:abstractNumId w:val="7"/>
  </w:num>
  <w:num w:numId="6" w16cid:durableId="449977795">
    <w:abstractNumId w:val="3"/>
  </w:num>
  <w:num w:numId="7" w16cid:durableId="1145583139">
    <w:abstractNumId w:val="2"/>
  </w:num>
  <w:num w:numId="8" w16cid:durableId="1668094840">
    <w:abstractNumId w:val="1"/>
  </w:num>
  <w:num w:numId="9" w16cid:durableId="109000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174A"/>
    <w:rsid w:val="007D422B"/>
    <w:rsid w:val="00AA1D8D"/>
    <w:rsid w:val="00B47730"/>
    <w:rsid w:val="00BB7DE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62A2A"/>
  <w14:defaultImageDpi w14:val="300"/>
  <w15:docId w15:val="{4FE92F6B-F202-4399-A9C0-8E29E32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Slimane Ait hammou</cp:lastModifiedBy>
  <cp:revision>2</cp:revision>
  <dcterms:created xsi:type="dcterms:W3CDTF">2013-12-23T23:15:00Z</dcterms:created>
  <dcterms:modified xsi:type="dcterms:W3CDTF">2025-11-14T20:31:00Z</dcterms:modified>
  <cp:category/>
</cp:coreProperties>
</file>